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lang w:val="es-CL"/>
        </w:rPr>
      </w:pPr>
      <w:r>
        <w:rPr>
          <w:lang w:val="es-CL"/>
        </w:rPr>
        <w:t>MANUAL DE USUARIO</w:t>
      </w:r>
    </w:p>
    <w:p>
      <w:pPr>
        <w:pStyle w:val="Heading1"/>
        <w:jc w:val="center"/>
        <w:rPr>
          <w:lang w:val="es-CL"/>
        </w:rPr>
      </w:pPr>
      <w:r>
        <w:rPr>
          <w:lang w:val="es-CL"/>
        </w:rPr>
        <w:t>OpenCCB Studio</w:t>
      </w:r>
    </w:p>
    <w:p>
      <w:pPr>
        <w:pStyle w:val="Normal"/>
        <w:jc w:val="center"/>
        <w:rPr>
          <w:lang w:val="es-CL"/>
        </w:rPr>
      </w:pPr>
      <w:r>
        <w:rPr>
          <w:lang w:val="es-CL"/>
        </w:rPr>
        <w:t>Versión 1.0 - 15 de April de 2026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Normal"/>
        <w:jc w:val="center"/>
        <w:rPr>
          <w:lang w:val="es-CL"/>
        </w:rPr>
      </w:pPr>
      <w:r>
        <w:rPr>
          <w:lang w:val="es-CL"/>
        </w:rPr>
        <w:t>Manual completo para el uso de OpenCCB Studio, plataforma de gestión de cursos en línea con inteligencia artificial integrada.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Tabla de Contenidos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1. Introducción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2. Acceso al Sistema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3. Panel Principal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4. Gestión de Usuarios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5. Plantillas de Prueba (Test Templates)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6. Plantillas de Curso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7. Creación de Cursos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8. Gestión de Lecciones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9. Uso de IA en Contenidos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10. Ejercicios y Evaluaciones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11. Configuración de Organización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12. Panel de Administrador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13. Análisis y Reportes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14. Resolución de Problemas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1. Introducción</w:t>
      </w:r>
    </w:p>
    <w:p>
      <w:pPr>
        <w:pStyle w:val="Normal"/>
        <w:rPr>
          <w:lang w:val="es-CL"/>
        </w:rPr>
      </w:pPr>
      <w:r>
        <w:rPr>
          <w:lang w:val="es-CL"/>
        </w:rPr>
        <w:t>OpenCCB Studio es una plataforma moderna de gestión de cursos en línea diseñada para instructores y administradores educativos. Proporciona herramientas potentes para crear, gestionar y entregar contenido educativo de alta calidad.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Características Principales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Creación flexible de cursos desde plantillas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contenido asistida por IA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Gestión de ejercicios y evaluaciones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Análisis detallado del progreso estudiantil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Integración con múltiples herramientas educativas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Interfaz intuitiva y responsive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Soporte para múltiples organizaciones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Control de acceso basado en roles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2. Acceso al Sistema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-login-studi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Acceso al Sistema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Login</w:t>
      </w:r>
    </w:p>
    <w:p>
      <w:pPr>
        <w:pStyle w:val="Normal"/>
        <w:rPr>
          <w:lang w:val="es-CL"/>
        </w:rPr>
      </w:pPr>
      <w:r>
        <w:rPr>
          <w:lang w:val="es-CL"/>
        </w:rPr>
        <w:t>1. Abra el navegador e ingrese a studio.norteamericano.com</w:t>
      </w:r>
    </w:p>
    <w:p>
      <w:pPr>
        <w:pStyle w:val="Normal"/>
        <w:rPr>
          <w:lang w:val="es-CL"/>
        </w:rPr>
      </w:pPr>
      <w:r>
        <w:rPr>
          <w:lang w:val="es-CL"/>
        </w:rPr>
        <w:t>2. Ingrese su email registrado en el campo "Email"</w:t>
      </w:r>
    </w:p>
    <w:p>
      <w:pPr>
        <w:pStyle w:val="Normal"/>
        <w:rPr>
          <w:lang w:val="es-CL"/>
        </w:rPr>
      </w:pPr>
      <w:r>
        <w:rPr>
          <w:lang w:val="es-CL"/>
        </w:rPr>
        <w:t>3. Ingrese su contraseña en el campo "Contraseña"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el botón "Iniciar Sesión"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✅ Consejo: Si olvida su contraseña, use la opción "¿Olvidó su contraseña?" en la página de login.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Tipos de Usuarios</w:t>
      </w:r>
    </w:p>
    <w:tbl>
      <w:tblPr>
        <w:tblStyle w:val="LightGrid-Accent1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Tipo de Usuario</w:t>
            </w:r>
          </w:p>
        </w:tc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Permisos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Estudiante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Ver cursos, completar lecciones, realizar ejercicios, ver calificaciones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Instructor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Crear cursos, gestionar contenido, calificar, ver análisis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Administrador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Gestión completa del sistema, usuarios, organizaciones, configuración</w:t>
            </w:r>
          </w:p>
        </w:tc>
      </w:tr>
    </w:tbl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3. Panel Principal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-dashboard-curso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Panel Principal</w:t>
      </w:r>
    </w:p>
    <w:p>
      <w:pPr>
        <w:pStyle w:val="Normal"/>
        <w:rPr>
          <w:lang w:val="es-CL"/>
        </w:rPr>
      </w:pPr>
      <w:r>
        <w:rPr>
          <w:lang w:val="es-CL"/>
        </w:rPr>
        <w:t>Después de iniciar sesión, accederá al panel principal que muestra un resumen de sus cursos y actividades recientes.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Componentes del Panel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Barra de Navegación Superior: Acceso rápido a Cursos, Administración, Perfil y Configuración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Mis Cursos: Lista de cursos en los que participa (como instructor o estudiante)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Actividades Recientes: Muestra anuncios, tareas y eventos próximos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Búsqueda y Filtros: Herramientas para encontrar cursos específicos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Estadísticas Rápidas: Resumen de estudiantes, tareas pendientes y calificaciones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4. Gestión de Usuarios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Panel de Administración de Usuarios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Administración → Usuarios</w:t>
      </w:r>
    </w:p>
    <w:p>
      <w:pPr>
        <w:pStyle w:val="Normal"/>
        <w:rPr>
          <w:lang w:val="es-CL"/>
        </w:rPr>
      </w:pPr>
      <w:r>
        <w:rPr>
          <w:lang w:val="es-CL"/>
        </w:rPr>
        <w:t>En este panel puede gestionar todos los usuarios de su organización.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 Nuevo Usuario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Haga clic en el botón "Nuevo Usuario"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Complete los siguientes campos: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Email: Correo único del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Nombre Completo: Nombre del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Contraseña: Al menos 8 caracteres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Rol: Seleccione Estudiante, Instructor o Administrador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Haga clic en "Crear Usuario"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 xml:space="preserve">✅ </w:t>
      </w:r>
      <w:r>
        <w:rPr>
          <w:lang w:val="es-CL"/>
        </w:rPr>
        <w:t>El usuario recibirá un email de confirmación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Editar Usuario Existente</w:t>
      </w:r>
    </w:p>
    <w:p>
      <w:pPr>
        <w:pStyle w:val="Normal"/>
        <w:rPr>
          <w:lang w:val="es-CL"/>
        </w:rPr>
      </w:pPr>
      <w:r>
        <w:rPr>
          <w:lang w:val="es-CL"/>
        </w:rPr>
        <w:t>1. Busque el usuario en la lista o use el buscador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el icono "Editar" (lápiz)</w:t>
      </w:r>
    </w:p>
    <w:p>
      <w:pPr>
        <w:pStyle w:val="Normal"/>
        <w:rPr>
          <w:lang w:val="es-CL"/>
        </w:rPr>
      </w:pPr>
      <w:r>
        <w:rPr>
          <w:lang w:val="es-CL"/>
        </w:rPr>
        <w:t>3. Modifique los campos necesarios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"Guardar Cambios"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5. Plantillas de Prueba (Test Templates)</w:t>
      </w:r>
    </w:p>
    <w:p>
      <w:pPr>
        <w:pStyle w:val="Normal"/>
        <w:rPr>
          <w:lang w:val="es-CL"/>
        </w:rPr>
      </w:pPr>
      <w:r>
        <w:rPr>
          <w:lang w:val="es-CL"/>
        </w:rPr>
        <w:t>Las Plantillas de Prueba son colecciones predefinidas de preguntas que puede usar para crear evaluaciones rápidamente. OpenCCB proporciona plantillas listas para usar o puede crear personalizadas.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Acceder a Plantillas de Prueba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Plantillas de Prueba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Nueva Plantilla de Prueba</w:t>
      </w:r>
    </w:p>
    <w:p>
      <w:pPr>
        <w:pStyle w:val="Normal"/>
        <w:rPr>
          <w:lang w:val="es-CL"/>
        </w:rPr>
      </w:pPr>
      <w:r>
        <w:rPr>
          <w:lang w:val="es-CL"/>
        </w:rPr>
        <w:t>1.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Complete la información básica: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"Prueba Inicial de Matemáticas"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Descripción: Breve resumen del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Categoría: Seleccione una categoría existente</w:t>
      </w:r>
    </w:p>
    <w:p>
      <w:pPr>
        <w:pStyle w:val="Normal"/>
        <w:rPr>
          <w:lang w:val="es-CL"/>
        </w:rPr>
      </w:pPr>
      <w:r>
        <w:rPr>
          <w:lang w:val="es-CL"/>
        </w:rPr>
        <w:t>3. Haga clic en "Agregar Preguntas"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Agregar Preguntas a la Plantilla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Tipos de preguntas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Opción Múltiple: El estudiante selecciona una respuesta correcta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Verdadero/Falso: Afirmación para validar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Respuesta Corta: Campo de texto para respuesta breve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Ensayo: Espacio libre para respuestas largas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Emparejamiento: Vincular elementos de dos listas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💡 </w:t>
      </w:r>
      <w:r>
        <w:rPr>
          <w:lang w:val="es-CL"/>
        </w:rPr>
        <w:t>Sugerencia: Use la IA para generar preguntas automáticamente (ver sección de IA).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6. Plantillas de Curso</w:t>
      </w:r>
    </w:p>
    <w:p>
      <w:pPr>
        <w:jc w:val="center"/>
      </w:pPr>
      <w:r>
        <w:drawing>
          <wp:inline xmlns:a="http://schemas.openxmlformats.org/drawingml/2006/main">
            <wp:extent cx="5486400" cy="1428178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-library-asset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81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Plantillas de Curso</w:t>
      </w:r>
    </w:p>
    <w:p>
      <w:pPr>
        <w:pStyle w:val="Normal"/>
        <w:rPr>
          <w:lang w:val="es-CL"/>
        </w:rPr>
      </w:pPr>
      <w:r>
        <w:rPr>
          <w:lang w:val="es-CL"/>
        </w:rPr>
        <w:t>Las Plantillas de Curso son estructuras predefinidas para cursos con módulos, lecciones y evaluaciones ya configurados. Permiten crear cursos consistentes rápidamente.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Ver Plantillas de Curso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Plantillas de Curso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Nueva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1.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Complete los detalles: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"Desarrollo Web Avanzado"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 detallada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Duración esperada: número de semanas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Nivel de dificultad: Básico/Intermedio/Avanzado</w:t>
      </w:r>
    </w:p>
    <w:p>
      <w:pPr>
        <w:pStyle w:val="Normal"/>
        <w:rPr>
          <w:lang w:val="es-CL"/>
        </w:rPr>
      </w:pPr>
      <w:r>
        <w:rPr>
          <w:lang w:val="es-CL"/>
        </w:rPr>
        <w:t>3. Configure la estructura del curso: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1: Fundamentos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2: Proyectos Prácticos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3: Evaluación Final</w:t>
      </w:r>
    </w:p>
    <w:p>
      <w:pPr>
        <w:pStyle w:val="Normal"/>
        <w:rPr>
          <w:lang w:val="es-CL"/>
        </w:rPr>
      </w:pPr>
      <w:r>
        <w:rPr>
          <w:lang w:val="es-CL"/>
        </w:rPr>
        <w:t>4. Para cada módulo, agregue lecciones: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Título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Contenido (texto, videos, recursos)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Evaluación asociada</w:t>
      </w:r>
    </w:p>
    <w:p>
      <w:pPr>
        <w:pStyle w:val="Normal"/>
        <w:rPr>
          <w:lang w:val="es-CL"/>
        </w:rPr>
      </w:pPr>
      <w:r>
        <w:rPr>
          <w:lang w:val="es-CL"/>
        </w:rPr>
        <w:t>5. Configure evaluaciones: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Prueba, Tarea, Proyecto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Rubrica de calificación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vencimiento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"Guardar Plantilla"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7. Creación de Cursos - Flujo Completo</w:t>
      </w:r>
    </w:p>
    <w:p>
      <w:pPr>
        <w:pStyle w:val="Normal"/>
        <w:rPr>
          <w:lang w:val="es-CL"/>
        </w:rPr>
      </w:pPr>
      <w:r>
        <w:rPr>
          <w:lang w:val="es-CL"/>
        </w:rPr>
        <w:t>Este es el proceso completo para crear un curso desde cero usando plantillas. El flujo recomendado es: Plantilla de Prueba → Plantilla de Curso → Curso Final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1: Crear Plantilla de Prueba</w:t>
      </w:r>
    </w:p>
    <w:p>
      <w:pPr>
        <w:pStyle w:val="Normal"/>
        <w:rPr>
          <w:lang w:val="es-CL"/>
        </w:rPr>
      </w:pPr>
      <w:r>
        <w:rPr>
          <w:lang w:val="es-CL"/>
        </w:rPr>
        <w:t>Primero, prepare las evaluaciones que usará en su curso:</w:t>
      </w:r>
    </w:p>
    <w:p>
      <w:pPr>
        <w:pStyle w:val="Normal"/>
        <w:rPr>
          <w:lang w:val="es-CL"/>
        </w:rPr>
      </w:pPr>
      <w:r>
        <w:rPr>
          <w:lang w:val="es-CL"/>
        </w:rPr>
        <w:t>1. Vaya a "Plantillas de Prueba" y cree 2-3 plantillas para su contenido</w:t>
      </w:r>
    </w:p>
    <w:p>
      <w:pPr>
        <w:pStyle w:val="Normal"/>
        <w:rPr>
          <w:lang w:val="es-CL"/>
        </w:rPr>
      </w:pPr>
      <w:r>
        <w:rPr>
          <w:lang w:val="es-CL"/>
        </w:rPr>
        <w:t>2. Agregue preguntas representativas del contenido del curso</w:t>
      </w:r>
    </w:p>
    <w:p>
      <w:pPr>
        <w:pStyle w:val="Normal"/>
        <w:rPr>
          <w:lang w:val="es-CL"/>
        </w:rPr>
      </w:pPr>
      <w:r>
        <w:rPr>
          <w:lang w:val="es-CL"/>
        </w:rPr>
        <w:t>3. Pruebe las plantillas para asegurar claridad (use IA para mejorar preguntas)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2: Crear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Luego, cree la estructura base del curso:</w:t>
      </w:r>
    </w:p>
    <w:p>
      <w:pPr>
        <w:pStyle w:val="Normal"/>
        <w:rPr>
          <w:lang w:val="es-CL"/>
        </w:rPr>
      </w:pPr>
      <w:r>
        <w:rPr>
          <w:lang w:val="es-CL"/>
        </w:rPr>
        <w:t>1. Vaya a "Plantillas de Curso" y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Defina la estructura con módulos y lecciones</w:t>
      </w:r>
    </w:p>
    <w:p>
      <w:pPr>
        <w:pStyle w:val="Normal"/>
        <w:rPr>
          <w:lang w:val="es-CL"/>
        </w:rPr>
      </w:pPr>
      <w:r>
        <w:rPr>
          <w:lang w:val="es-CL"/>
        </w:rPr>
        <w:t>3. Asocie las plantillas de prueba con las lecciones correspondientes</w:t>
      </w:r>
    </w:p>
    <w:p>
      <w:pPr>
        <w:pStyle w:val="Normal"/>
        <w:rPr>
          <w:lang w:val="es-CL"/>
        </w:rPr>
      </w:pPr>
      <w:r>
        <w:rPr>
          <w:lang w:val="es-CL"/>
        </w:rPr>
        <w:t>4. Agregue recursos, materiales complementarios</w:t>
      </w:r>
    </w:p>
    <w:p>
      <w:pPr>
        <w:pStyle w:val="Normal"/>
        <w:rPr>
          <w:lang w:val="es-CL"/>
        </w:rPr>
      </w:pPr>
      <w:r>
        <w:rPr>
          <w:lang w:val="es-CL"/>
        </w:rPr>
        <w:t>5. Guarde la plantilla para reutilizarla en futuro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3: Crear el Curso Final</w:t>
      </w:r>
    </w:p>
    <w:p>
      <w:pPr>
        <w:pStyle w:val="Normal"/>
        <w:rPr>
          <w:lang w:val="es-CL"/>
        </w:rPr>
      </w:pPr>
      <w:r>
        <w:rPr>
          <w:lang w:val="es-CL"/>
        </w:rPr>
        <w:t>Finalmente, cree el curso basado en la plantilla: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Mis Cursos → Crear Curso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1. Seleccione una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2. Complete la información del curso: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 del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 (pública para estudiantes)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Código del Curso (ej: MAT-101)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Instructor Principal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Horario y Ubicación (si aplica)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Capacidad Máxima de Estudiantes</w:t>
      </w:r>
    </w:p>
    <w:p>
      <w:pPr>
        <w:pStyle w:val="Normal"/>
        <w:rPr>
          <w:lang w:val="es-CL"/>
        </w:rPr>
      </w:pPr>
      <w:r>
        <w:rPr>
          <w:lang w:val="es-CL"/>
        </w:rPr>
        <w:t>3. Configure acceso y visibilidad: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Privado / Público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Requiere Código de Inscripción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Aprobación Manual de Estudiantes</w:t>
      </w:r>
    </w:p>
    <w:p>
      <w:pPr>
        <w:pStyle w:val="Normal"/>
        <w:rPr>
          <w:lang w:val="es-CL"/>
        </w:rPr>
      </w:pPr>
      <w:r>
        <w:rPr>
          <w:lang w:val="es-CL"/>
        </w:rPr>
        <w:t>4. Establezca fechas importantes: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Inicio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Fin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Fechas de Evaluaciones</w:t>
      </w:r>
    </w:p>
    <w:p>
      <w:pPr>
        <w:pStyle w:val="Normal"/>
        <w:rPr>
          <w:lang w:val="es-CL"/>
        </w:rPr>
      </w:pPr>
      <w:r>
        <w:rPr>
          <w:lang w:val="es-CL"/>
        </w:rPr>
        <w:t>5. Agregue co-instructores (opcional)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"Crear Curso"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✅ Su curso está listo. Ahora puede published o invitar estudiantes.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8. Gestión de Lecciones</w:t>
      </w:r>
    </w:p>
    <w:p>
      <w:pPr>
        <w:jc w:val="center"/>
      </w:pPr>
      <w:r>
        <w:drawing>
          <wp:inline xmlns:a="http://schemas.openxmlformats.org/drawingml/2006/main">
            <wp:extent cx="5486400" cy="819873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-editor-leccio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87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Gestión de Lecciones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Editor de Lecciones</w:t>
      </w:r>
    </w:p>
    <w:p>
      <w:pPr>
        <w:pStyle w:val="Normal"/>
        <w:rPr>
          <w:lang w:val="es-CL"/>
        </w:rPr>
      </w:pPr>
      <w:r>
        <w:rPr>
          <w:lang w:val="es-CL"/>
        </w:rPr>
        <w:t>Dentro de un curso, puede editar cada lección de forma detallada.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Lecciones → Seleccionar Lección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Componentes de una Lección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Título y Descripción: Información básica de la lección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Contenido de Texto: Texto formateado, párrafos, listas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Videos: Embeber videos de YouTube u otros proveedores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Archivos: Documentos PDF, presentaciones, recursos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Actividades Interactivas: Ejercicios, tareas, discusiones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Quiz: Evaluaciones integradas usando plantillas de prueba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Foro de Discusión: Espacio para preguntas y reflexión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Recursos Externa: Enlaces a sitios web, herramientas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Agregar Contenido a una Lección</w:t>
      </w:r>
    </w:p>
    <w:p>
      <w:pPr>
        <w:pStyle w:val="Normal"/>
        <w:rPr>
          <w:lang w:val="es-CL"/>
        </w:rPr>
      </w:pPr>
      <w:r>
        <w:rPr>
          <w:lang w:val="es-CL"/>
        </w:rPr>
        <w:t>1. Abra la lección para editar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"Agregar Contenido"</w:t>
      </w:r>
    </w:p>
    <w:p>
      <w:pPr>
        <w:pStyle w:val="Normal"/>
        <w:rPr>
          <w:lang w:val="es-CL"/>
        </w:rPr>
      </w:pPr>
      <w:r>
        <w:rPr>
          <w:lang w:val="es-CL"/>
        </w:rPr>
        <w:t>3. Seleccione el tipo de contenido (Texto, Video, Archivo, etc.)</w:t>
      </w:r>
    </w:p>
    <w:p>
      <w:pPr>
        <w:pStyle w:val="Normal"/>
        <w:rPr>
          <w:lang w:val="es-CL"/>
        </w:rPr>
      </w:pPr>
      <w:r>
        <w:rPr>
          <w:lang w:val="es-CL"/>
        </w:rPr>
        <w:t>4. Complete los detalles</w:t>
      </w:r>
    </w:p>
    <w:p>
      <w:pPr>
        <w:pStyle w:val="Normal"/>
        <w:rPr>
          <w:lang w:val="es-CL"/>
        </w:rPr>
      </w:pPr>
      <w:r>
        <w:rPr>
          <w:lang w:val="es-CL"/>
        </w:rPr>
        <w:t>5. Haga clic en "Guardar"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💡 </w:t>
      </w:r>
      <w:r>
        <w:rPr>
          <w:lang w:val="es-CL"/>
        </w:rPr>
        <w:t>Sugerencia: Use el editor visual con arrastrar-soltar para organizar bloques de contenido fácilmente.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9. Uso de IA en Contenidos</w:t>
      </w:r>
    </w:p>
    <w:p>
      <w:pPr>
        <w:pStyle w:val="Normal"/>
        <w:rPr>
          <w:lang w:val="es-CL"/>
        </w:rPr>
      </w:pPr>
      <w:r>
        <w:rPr>
          <w:lang w:val="es-CL"/>
        </w:rPr>
        <w:t>OpenCCB integra inteligencia artificial para ayudar en la creación de contenido, generación de preguntas, mejora de textos y más.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Características de IA Disponibles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Preguntas: Cree automáticamente preguntas basadas en un tema o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Mejora de Textos: Mejore redacción, gramática y claridad de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Resúmenes Automáticos: Cree resúmenes de textos extensos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Sugerencias de Actividades: Propuestas de ejercicios para reforzar conceptos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Análisis de Respuestas: Evaluación automática de respuestas de ensayo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Rubricas: Cree rúbricas de evaluación automáticamente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Explicaciones Personalizadas: Genere explicaciones adaptadas al nivel del estudiante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Cómo Usar IA para Generar Preguntas</w:t>
      </w:r>
    </w:p>
    <w:p>
      <w:pPr>
        <w:pStyle w:val="Normal"/>
        <w:rPr>
          <w:lang w:val="es-CL"/>
        </w:rPr>
      </w:pPr>
      <w:r>
        <w:rPr>
          <w:lang w:val="es-CL"/>
        </w:rPr>
        <w:t>1. En una Plantilla de Prueba, haga clic en "Generar con IA"</w:t>
      </w:r>
    </w:p>
    <w:p>
      <w:pPr>
        <w:pStyle w:val="Normal"/>
        <w:rPr>
          <w:lang w:val="es-CL"/>
        </w:rPr>
      </w:pPr>
      <w:r>
        <w:rPr>
          <w:lang w:val="es-CL"/>
        </w:rPr>
        <w:t>2. Ingrese el tema: "Teoría de la Relatividad"</w:t>
      </w:r>
    </w:p>
    <w:p>
      <w:pPr>
        <w:pStyle w:val="Normal"/>
        <w:rPr>
          <w:lang w:val="es-CL"/>
        </w:rPr>
      </w:pPr>
      <w:r>
        <w:rPr>
          <w:lang w:val="es-CL"/>
        </w:rPr>
        <w:t>3. Seleccione parámetros: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Cantidad de preguntas: 5-10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Opción Múltiple, Verdadero/Falso, etc.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Nivel de dificultad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"Generar"</w:t>
      </w:r>
    </w:p>
    <w:p>
      <w:pPr>
        <w:pStyle w:val="Normal"/>
        <w:rPr>
          <w:lang w:val="es-CL"/>
        </w:rPr>
      </w:pPr>
      <w:r>
        <w:rPr>
          <w:lang w:val="es-CL"/>
        </w:rPr>
        <w:t>5. Revise y edite las preguntas generadas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"Aceptar" para agregar al banco de preguntas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Cómo Usar IA para Mejorar Contenido</w:t>
      </w:r>
    </w:p>
    <w:p>
      <w:pPr>
        <w:pStyle w:val="Normal"/>
        <w:rPr>
          <w:lang w:val="es-CL"/>
        </w:rPr>
      </w:pPr>
      <w:r>
        <w:rPr>
          <w:lang w:val="es-CL"/>
        </w:rPr>
        <w:t>1. En el editor de lecciones, seleccione un bloque de texto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el botón "✨ Mejorar con IA"</w:t>
      </w:r>
    </w:p>
    <w:p>
      <w:pPr>
        <w:pStyle w:val="Normal"/>
        <w:rPr>
          <w:lang w:val="es-CL"/>
        </w:rPr>
      </w:pPr>
      <w:r>
        <w:rPr>
          <w:lang w:val="es-CL"/>
        </w:rPr>
        <w:t>3. Seleccione el tipo de mejora: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Mejorar redacción y claridad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Hacer más conciso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Expandir con más detalles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Traducir a otro idioma</w:t>
      </w:r>
    </w:p>
    <w:p>
      <w:pPr>
        <w:pStyle w:val="Normal"/>
        <w:rPr>
          <w:lang w:val="es-CL"/>
        </w:rPr>
      </w:pPr>
      <w:r>
        <w:rPr>
          <w:lang w:val="es-CL"/>
        </w:rPr>
        <w:t>4. Revise la propuesta y acepte o rechace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Análisis de Respuestas con IA</w:t>
      </w:r>
    </w:p>
    <w:p>
      <w:pPr>
        <w:pStyle w:val="Normal"/>
        <w:rPr>
          <w:lang w:val="es-CL"/>
        </w:rPr>
      </w:pPr>
      <w:r>
        <w:rPr>
          <w:lang w:val="es-CL"/>
        </w:rPr>
        <w:t>Al habilitar calificación automática en una evaluación:</w:t>
      </w:r>
    </w:p>
    <w:p>
      <w:pPr>
        <w:pStyle w:val="Normal"/>
        <w:rPr>
          <w:lang w:val="es-CL"/>
        </w:rPr>
      </w:pPr>
      <w:r>
        <w:rPr>
          <w:lang w:val="es-CL"/>
        </w:rPr>
        <w:t>1. La IA analiza respuestas de ensayo automáticamente</w:t>
      </w:r>
    </w:p>
    <w:p>
      <w:pPr>
        <w:pStyle w:val="Normal"/>
        <w:rPr>
          <w:lang w:val="es-CL"/>
        </w:rPr>
      </w:pPr>
      <w:r>
        <w:rPr>
          <w:lang w:val="es-CL"/>
        </w:rPr>
        <w:t>2. Proporciona una calificación inicial basada en la rúbrica</w:t>
      </w:r>
    </w:p>
    <w:p>
      <w:pPr>
        <w:pStyle w:val="Normal"/>
        <w:rPr>
          <w:lang w:val="es-CL"/>
        </w:rPr>
      </w:pPr>
      <w:r>
        <w:rPr>
          <w:lang w:val="es-CL"/>
        </w:rPr>
        <w:t>3. Usted puede revisar y ajustar calificaciones</w:t>
      </w:r>
    </w:p>
    <w:p>
      <w:pPr>
        <w:pStyle w:val="Normal"/>
        <w:rPr>
          <w:lang w:val="es-CL"/>
        </w:rPr>
      </w:pPr>
      <w:r>
        <w:rPr>
          <w:lang w:val="es-CL"/>
        </w:rPr>
        <w:t>4. Se proporciona feedback personalizado al estudiante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10. Ejercicios y Evaluaciones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-rubrica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Ejercicios</w:t>
      </w:r>
    </w:p>
    <w:p>
      <w:pPr>
        <w:pStyle w:val="Normal"/>
        <w:rPr>
          <w:lang w:val="es-CL"/>
        </w:rPr>
      </w:pPr>
      <w:r>
        <w:rPr>
          <w:lang w:val="es-CL"/>
        </w:rPr>
        <w:t>Los ejercicios y evaluaciones son componentes críticos para medir el aprendizaje de los estudiantes.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Tipos de Evaluación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Quiz/Prueba: Preguntas automáticamente calificadas (opción múltiple, verdadero/falso)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Tarea: Trabajo que requiere revisión manual del instructor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Proyecto: Trabajo colaborativo o individual de duración más larga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Discusión: Participación en foros sobre temas específicos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Participación: Asistencia y participación en clase (si hay sesiones sincrónicas)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Evaluación</w:t>
      </w:r>
    </w:p>
    <w:p>
      <w:pPr>
        <w:pStyle w:val="Normal"/>
        <w:rPr>
          <w:lang w:val="es-CL"/>
        </w:rPr>
      </w:pPr>
      <w:r>
        <w:rPr>
          <w:lang w:val="es-CL"/>
        </w:rPr>
        <w:t>1. En el curso, vaya a "Evaluaciones"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"Crear Nueva Evaluación"</w:t>
      </w:r>
    </w:p>
    <w:p>
      <w:pPr>
        <w:pStyle w:val="Normal"/>
        <w:rPr>
          <w:lang w:val="es-CL"/>
        </w:rPr>
      </w:pPr>
      <w:r>
        <w:rPr>
          <w:lang w:val="es-CL"/>
        </w:rPr>
        <w:t>3. Complete información básica: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"Quiz Unidad 1"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Prueba, Tarea, Proyecto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Peso en calificación: %</w:t>
      </w:r>
    </w:p>
    <w:p>
      <w:pPr>
        <w:pStyle w:val="Normal"/>
        <w:rPr>
          <w:lang w:val="es-CL"/>
        </w:rPr>
      </w:pPr>
      <w:r>
        <w:rPr>
          <w:lang w:val="es-CL"/>
        </w:rPr>
        <w:t>4. Para Pruebas: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Seleccione plantilla de prueba o cree nueva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Configure tiempo límite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Número de intentos permitidos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Mostrar respuestas después de enviar</w:t>
      </w:r>
    </w:p>
    <w:p>
      <w:pPr>
        <w:pStyle w:val="Normal"/>
        <w:rPr>
          <w:lang w:val="es-CL"/>
        </w:rPr>
      </w:pPr>
      <w:r>
        <w:rPr>
          <w:lang w:val="es-CL"/>
        </w:rPr>
        <w:t>5. Para Tareas/Proyectos: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vencimiento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Rúbrica de evaluación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Archivos permitidos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Límite de tamaño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"Crear"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Calificar Evaluaciones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Calificaciones</w:t>
      </w:r>
    </w:p>
    <w:p>
      <w:pPr>
        <w:pStyle w:val="Normal"/>
        <w:rPr>
          <w:lang w:val="es-CL"/>
        </w:rPr>
      </w:pPr>
      <w:r>
        <w:rPr>
          <w:lang w:val="es-CL"/>
        </w:rPr>
        <w:t>1. Seleccione la evaluación a calificar</w:t>
      </w:r>
    </w:p>
    <w:p>
      <w:pPr>
        <w:pStyle w:val="Normal"/>
        <w:rPr>
          <w:lang w:val="es-CL"/>
        </w:rPr>
      </w:pPr>
      <w:r>
        <w:rPr>
          <w:lang w:val="es-CL"/>
        </w:rPr>
        <w:t>2. Vea lista de envíos de estudiantes</w:t>
      </w:r>
    </w:p>
    <w:p>
      <w:pPr>
        <w:pStyle w:val="Normal"/>
        <w:rPr>
          <w:lang w:val="es-CL"/>
        </w:rPr>
      </w:pPr>
      <w:r>
        <w:rPr>
          <w:lang w:val="es-CL"/>
        </w:rPr>
        <w:t>3. Haga clic en un envío para revisar</w:t>
      </w:r>
    </w:p>
    <w:p>
      <w:pPr>
        <w:pStyle w:val="Normal"/>
        <w:rPr>
          <w:lang w:val="es-CL"/>
        </w:rPr>
      </w:pPr>
      <w:r>
        <w:rPr>
          <w:lang w:val="es-CL"/>
        </w:rPr>
        <w:t>4. Agregue comentarios y calificación</w:t>
      </w:r>
    </w:p>
    <w:p>
      <w:pPr>
        <w:pStyle w:val="Normal"/>
        <w:rPr>
          <w:lang w:val="es-CL"/>
        </w:rPr>
      </w:pPr>
      <w:r>
        <w:rPr>
          <w:lang w:val="es-CL"/>
        </w:rPr>
        <w:t>5. (Opcional) Adjunte una rúbrica detallada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"Guardar Calificación" para notificar al estudiante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11. Configuración de Organización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Configuración → Organización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Información Básica</w:t>
      </w:r>
    </w:p>
    <w:p>
      <w:pPr>
        <w:pStyle w:val="Normal"/>
        <w:rPr>
          <w:lang w:val="es-CL"/>
        </w:rPr>
      </w:pPr>
      <w:r>
        <w:rPr>
          <w:lang w:val="es-CL"/>
        </w:rPr>
        <w:t>Configure detalles de su organización: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Nombre oficial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Logo (aparece en todas las páginas)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Favicon (ícono en pestaña)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Sitio web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Configuración de Branding</w:t>
      </w:r>
    </w:p>
    <w:p>
      <w:pPr>
        <w:pStyle w:val="Normal"/>
        <w:rPr>
          <w:lang w:val="es-CL"/>
        </w:rPr>
      </w:pPr>
      <w:r>
        <w:rPr>
          <w:lang w:val="es-CL"/>
        </w:rPr>
        <w:t>Personalice la apariencia visual: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Color principal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Fuente tipográfica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Tema claro/oscuro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Servicios de Email</w:t>
      </w:r>
    </w:p>
    <w:p>
      <w:pPr>
        <w:pStyle w:val="Normal"/>
        <w:rPr>
          <w:lang w:val="es-CL"/>
        </w:rPr>
      </w:pPr>
      <w:r>
        <w:rPr>
          <w:lang w:val="es-CL"/>
        </w:rPr>
        <w:t>Configure cómo la plataforma envía correos: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Servidor SMTP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Email de remitente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Credenciales de autenticación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Templates de email personalizados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Plantillas de Email Personalizadas</w:t>
      </w:r>
    </w:p>
    <w:p>
      <w:pPr>
        <w:pStyle w:val="Normal"/>
        <w:rPr>
          <w:lang w:val="es-CL"/>
        </w:rPr>
      </w:pPr>
      <w:r>
        <w:rPr>
          <w:lang w:val="es-CL"/>
        </w:rPr>
        <w:t>Personalice los emails enviados por el sistema:</w:t>
      </w:r>
    </w:p>
    <w:p>
      <w:pPr>
        <w:pStyle w:val="Normal"/>
        <w:rPr>
          <w:lang w:val="es-CL"/>
        </w:rPr>
      </w:pPr>
      <w:r>
        <w:rPr>
          <w:lang w:val="es-CL"/>
        </w:rPr>
        <w:t>1. Vaya a "Configuración → Plantillas de Email"</w:t>
      </w:r>
    </w:p>
    <w:p>
      <w:pPr>
        <w:pStyle w:val="Normal"/>
        <w:rPr>
          <w:lang w:val="es-CL"/>
        </w:rPr>
      </w:pPr>
      <w:r>
        <w:rPr>
          <w:lang w:val="es-CL"/>
        </w:rPr>
        <w:t>2. Seleccione el tipo de email a personalizar: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Bienvenida de estudiante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Respuesta en foro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Notificación de calificación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Recordatorio de fecha límite</w:t>
      </w:r>
    </w:p>
    <w:p>
      <w:pPr>
        <w:pStyle w:val="Normal"/>
        <w:rPr>
          <w:lang w:val="es-CL"/>
        </w:rPr>
      </w:pPr>
      <w:r>
        <w:rPr>
          <w:lang w:val="es-CL"/>
        </w:rPr>
        <w:t>3. Edite el asunto y contenido</w:t>
      </w:r>
    </w:p>
    <w:p>
      <w:pPr>
        <w:pStyle w:val="Normal"/>
        <w:rPr>
          <w:lang w:val="es-CL"/>
        </w:rPr>
      </w:pPr>
      <w:r>
        <w:rPr>
          <w:lang w:val="es-CL"/>
        </w:rPr>
        <w:t>4. Use variables como {{estudante_nombre}}, {{curso_nombre}}, etc.</w:t>
      </w:r>
    </w:p>
    <w:p>
      <w:pPr>
        <w:pStyle w:val="Normal"/>
        <w:rPr>
          <w:lang w:val="es-CL"/>
        </w:rPr>
      </w:pPr>
      <w:r>
        <w:rPr>
          <w:lang w:val="es-CL"/>
        </w:rPr>
        <w:t>5. Vista previa y guarde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12. Panel de Administrador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7-admin-usuario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Panel de Administrador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Administración</w:t>
      </w:r>
    </w:p>
    <w:p>
      <w:pPr>
        <w:pStyle w:val="Normal"/>
        <w:rPr>
          <w:lang w:val="es-CL"/>
        </w:rPr>
      </w:pPr>
      <w:r>
        <w:rPr>
          <w:lang w:val="es-CL"/>
        </w:rPr>
        <w:t>El panel de administrador proporciona herramientas para gestionar la plataforma a nivel de organización.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Secciones Principales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Usuarios: Crear, editar, eliminar usuarios y gestionar roles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Cursos: Ver todos los cursos, gestionar inscripciones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Reportes: Análisis de uso, progreso estudiantil, métricas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Auditoría: Registro de cambios y actividades de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Configuración: Configuración general del sistema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Uso de IA: Monitorear uso de servicios de IA y límites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Gestión de Usuarios Admin</w:t>
      </w:r>
    </w:p>
    <w:p>
      <w:pPr>
        <w:pStyle w:val="Normal"/>
        <w:rPr>
          <w:lang w:val="es-CL"/>
        </w:rPr>
      </w:pPr>
      <w:r>
        <w:rPr>
          <w:lang w:val="es-CL"/>
        </w:rPr>
        <w:t>1. Vaya a "Administración → Usuarios"</w:t>
      </w:r>
    </w:p>
    <w:p>
      <w:pPr>
        <w:pStyle w:val="Normal"/>
        <w:rPr>
          <w:lang w:val="es-CL"/>
        </w:rPr>
      </w:pPr>
      <w:r>
        <w:rPr>
          <w:lang w:val="es-CL"/>
        </w:rPr>
        <w:t>2. Puede: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Ver lista de todos los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Buscar por email o nombre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Crear nuevos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Editar información y roles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Desactivar/reactivar cuentas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Ver historial de actividad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Reportes y Análisis</w:t>
      </w:r>
    </w:p>
    <w:p>
      <w:pPr>
        <w:pStyle w:val="Normal"/>
        <w:rPr>
          <w:lang w:val="es-CL"/>
        </w:rPr>
      </w:pPr>
      <w:r>
        <w:rPr>
          <w:lang w:val="es-CL"/>
        </w:rPr>
        <w:t>Acceda a reportes detallados: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Administración → Reportes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Tipos de reportes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Inscripciones por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Progreso estudiantil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Uso de plataforma por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Asignaciones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Actividad de foros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13. Análisis y Reportes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Dashboard del Instructor</w:t>
      </w:r>
    </w:p>
    <w:p>
      <w:pPr>
        <w:pStyle w:val="Normal"/>
        <w:rPr>
          <w:lang w:val="es-CL"/>
        </w:rPr>
      </w:pPr>
      <w:r>
        <w:rPr>
          <w:lang w:val="es-CL"/>
        </w:rPr>
        <w:t>Cada instructor puede ver análisis detallado de sus cursos: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Análisis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Métricas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Promedio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Tasa de finalización de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Participación en foros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Distribución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Estudiantes en riesgo (bajo desempeño)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Recursos más utilizados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Análisis Estudiantil Individual</w:t>
      </w:r>
    </w:p>
    <w:p>
      <w:pPr>
        <w:pStyle w:val="Normal"/>
        <w:rPr>
          <w:lang w:val="es-CL"/>
        </w:rPr>
      </w:pPr>
      <w:r>
        <w:rPr>
          <w:lang w:val="es-CL"/>
        </w:rPr>
        <w:t>1. En el curso, vaya a "Estudiantes"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un estudiante</w:t>
      </w:r>
    </w:p>
    <w:p>
      <w:pPr>
        <w:pStyle w:val="Normal"/>
        <w:rPr>
          <w:lang w:val="es-CL"/>
        </w:rPr>
      </w:pPr>
      <w:r>
        <w:rPr>
          <w:lang w:val="es-CL"/>
        </w:rPr>
        <w:t>3. Verá: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Calificaciones en todas las evaluaciones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Porcentaje de finalización de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Última actividad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Tiempo dedicado en la plataforma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Participación en foros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Exportar Reportes</w:t>
      </w:r>
    </w:p>
    <w:p>
      <w:pPr>
        <w:pStyle w:val="Normal"/>
        <w:rPr>
          <w:lang w:val="es-CL"/>
        </w:rPr>
      </w:pPr>
      <w:r>
        <w:rPr>
          <w:lang w:val="es-CL"/>
        </w:rPr>
        <w:t>Los reportes pueden exportarse en: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PDF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CSV (para Excel)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JSON (para integración)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14. Resolución de Problemas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Problemas Comunes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No puedo iniciar sesión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escribió correctamente su email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Haga clic en "¿Olvidó su contraseña?" para resetearla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Limpie cookies y cache del navegador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en otro navegador (Chrome, Firefox, Safari)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que su cuenta fue activada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No puedo subir archivos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el tamaño del archivo (máximo 100 MB)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Confirme que el formato es permitido (PDF, DOCX, PPT, etc.)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subir archivos más pequeños primero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tener permisos suficientes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Contacte a administrador si persiste el problema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La IA no genera preguntas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tenga saldo de uso de IA disponible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con un tema más específico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Revise que el contenido no sea demasiado vago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Espere un momento y reintente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Contacte a soporte técnico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Los estudiantes no ven el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Confirme que el curso está publicado (no en borrador)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el curso no está con acceso restringido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que los estudiantes están inscritos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Revise el código de inscripción si es requerido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acceder como estudiante para probar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Contactar Soporte</w:t>
      </w:r>
    </w:p>
    <w:p>
      <w:pPr>
        <w:pStyle w:val="Normal"/>
        <w:rPr>
          <w:lang w:val="es-CL"/>
        </w:rPr>
      </w:pPr>
      <w:r>
        <w:rPr>
          <w:lang w:val="es-CL"/>
        </w:rPr>
        <w:t>Si el problema persiste, contacte al equipo de soporte: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Email: soporte@openccb.com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Teléfono: +1-XXX-XXX-XXXX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Chat en vivo: Disponible en horario comercial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📋 Proporcione detalles precisos del problema: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Descripción paso a paso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Captura de pantalla del error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Navegador utilizado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Hora del problema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Apéndice: Atajos de Teclado</w:t>
      </w:r>
    </w:p>
    <w:tbl>
      <w:tblPr>
        <w:tblStyle w:val="LightGrid-Accent1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Atajo</w:t>
            </w:r>
          </w:p>
        </w:tc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Función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S / Cmd + S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Guardar página o formulario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F / Cmd + F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Buscar en la página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Tab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Navegar entre elementos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Enter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Enviar formulario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Esc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Cerrar diálogos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Z / Cmd + Z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Deshacer últimas acciones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Alt + ← / Cmd + ←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Atrás en navegador</w:t>
            </w:r>
          </w:p>
        </w:tc>
      </w:tr>
    </w:tbl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1"/>
        <w:jc w:val="start"/>
        <w:rPr>
          <w:lang w:val="es-CL"/>
        </w:rPr>
      </w:pPr>
      <w:r>
        <w:rPr>
          <w:lang w:val="es-CL"/>
        </w:rPr>
        <w:t>Glosario de Términos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LMS: Learning Management System (Sistema de Gestión de Aprendizaje)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SCORM: Estándar para contenido electrónico reutilizable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Rúbrica: Criterios de evaluación con escalas de puntuación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Widget: Componente pequeño embebible en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API: Interface de Programación de Aplicaciones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SSL: Protocolo de seguridad para conexiones web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Normal"/>
        <w:spacing w:before="0" w:after="200"/>
        <w:jc w:val="center"/>
        <w:rPr>
          <w:sz w:val="22"/>
          <w:lang w:val="es-CL"/>
        </w:rPr>
      </w:pPr>
      <w:r>
        <w:rPr>
          <w:sz w:val="22"/>
          <w:lang w:val="es-CL"/>
        </w:rPr>
        <w:t xml:space="preserve">📚 </w:t>
      </w:r>
      <w:r>
        <w:rPr>
          <w:sz w:val="22"/>
          <w:lang w:val="es-CL"/>
        </w:rPr>
        <w:t>FIN DEL MANUAL</w:t>
        <w:br/>
        <w:br/>
        <w:t>Para más información y actualizaciones, visite:</w:t>
        <w:br/>
      </w:r>
      <w:hyperlink r:id="rId2">
        <w:r>
          <w:rPr>
            <w:rStyle w:val="Hyperlink"/>
            <w:sz w:val="22"/>
            <w:lang w:val="es-CL"/>
          </w:rPr>
          <w:t>https://github.com/Nurfog/openccb/tree/main/docs</w:t>
        </w:r>
      </w:hyperlink>
      <w:r>
        <w:rPr>
          <w:sz w:val="22"/>
          <w:lang w:val="es-CL"/>
        </w:rPr>
        <w:br/>
        <w:t>© 2024 OpenCCB. Todos los derechos reservados.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Nurfog/openccb/tree/main/doc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LibreOffice/26.2.2.2$Linux_X86_64 LibreOffice_project/1f77d10d6938fd34972958f64b2bcfa54f8b1ba5</Application>
  <AppVersion>15.0000</AppVersion>
  <Pages>22</Pages>
  <Words>2497</Words>
  <Characters>13322</Characters>
  <CharactersWithSpaces>15447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es-CL</dc:language>
  <cp:lastModifiedBy/>
  <dcterms:modified xsi:type="dcterms:W3CDTF">2026-04-15T11:09:26Z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